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script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thousand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-ish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skill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fears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break/burst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phobic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-ism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see/to watch/observe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-ship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act/belief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 Words</dc:title>
  <dcterms:created xsi:type="dcterms:W3CDTF">2021-10-11T15:16:34Z</dcterms:created>
  <dcterms:modified xsi:type="dcterms:W3CDTF">2021-10-11T15:16:34Z</dcterms:modified>
</cp:coreProperties>
</file>