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glossary    </w:t>
      </w:r>
      <w:r>
        <w:t xml:space="preserve">   index    </w:t>
      </w:r>
      <w:r>
        <w:t xml:space="preserve">   legend    </w:t>
      </w:r>
      <w:r>
        <w:t xml:space="preserve">   myth    </w:t>
      </w:r>
      <w:r>
        <w:t xml:space="preserve">   fable    </w:t>
      </w:r>
      <w:r>
        <w:t xml:space="preserve">   resolution    </w:t>
      </w:r>
      <w:r>
        <w:t xml:space="preserve">   conflict    </w:t>
      </w:r>
      <w:r>
        <w:t xml:space="preserve">   plot    </w:t>
      </w:r>
      <w:r>
        <w:t xml:space="preserve">   realistic    </w:t>
      </w:r>
      <w:r>
        <w:t xml:space="preserve">   fantasy    </w:t>
      </w:r>
      <w:r>
        <w:t xml:space="preserve">   nonfiction    </w:t>
      </w:r>
      <w:r>
        <w:t xml:space="preserve">   fiction    </w:t>
      </w:r>
      <w:r>
        <w:t xml:space="preserve">   character    </w:t>
      </w:r>
      <w:r>
        <w:t xml:space="preserve">   illustrator    </w:t>
      </w:r>
      <w:r>
        <w:t xml:space="preserve">   author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Vocabulary</dc:title>
  <dcterms:created xsi:type="dcterms:W3CDTF">2021-10-11T15:16:29Z</dcterms:created>
  <dcterms:modified xsi:type="dcterms:W3CDTF">2021-10-11T15:16:29Z</dcterms:modified>
</cp:coreProperties>
</file>