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Reading  Week 3-19 to 3-21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Delightful ( Root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off until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Festive ( Root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Wasteful ( Usually with money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state or claim openly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Charming and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Forward ( Root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child genius or a child with great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 Week 3-19 to 3-21</dc:title>
  <dcterms:created xsi:type="dcterms:W3CDTF">2021-10-11T15:15:58Z</dcterms:created>
  <dcterms:modified xsi:type="dcterms:W3CDTF">2021-10-11T15:15:58Z</dcterms:modified>
</cp:coreProperties>
</file>