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situation, state, affair,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place something over or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hurt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additional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limb, offshoot, or ramification of any main stem: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error in action, calculation, opinion...ETC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or during the first part of a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difficulty,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much or great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at which two converging lines or surfaces meet.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finished; ended; concluded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cause to expand or distend with air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nevertheless; yet; on the other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to turn, rotate, or revolve, as on an axis.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portions for each of (two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completely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branch of knowledge dealing with 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 one side to the other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Word</dc:title>
  <dcterms:created xsi:type="dcterms:W3CDTF">2021-10-11T15:15:57Z</dcterms:created>
  <dcterms:modified xsi:type="dcterms:W3CDTF">2021-10-11T15:15:57Z</dcterms:modified>
</cp:coreProperties>
</file>