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Reading Word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dictionary of terms specific to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expression whose meaning cannot be inferred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lines/verses forming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from of a word after all affixes are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 of the word add to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words that mean the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Bang! Boom! Crash!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words that sound the same but mean different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humans qualities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changes the meaning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reference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or more words in a sentence that start with the same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sequential in number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reference book of synonym words that mean the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its an alphabetical list in the back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scheme or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words that mean the same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Word Glossary</dc:title>
  <dcterms:created xsi:type="dcterms:W3CDTF">2021-10-11T15:16:54Z</dcterms:created>
  <dcterms:modified xsi:type="dcterms:W3CDTF">2021-10-11T15:16:54Z</dcterms:modified>
</cp:coreProperties>
</file>