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happened that is sad to everyone.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or person who try to get people into believing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story of the book, the main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book that is not real, fake.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anything you want no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book written about them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that is real a book that is strait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writing about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divides words from other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book that has FUNNY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book that writes ab out history but is fake.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that is about something that could happen in real life but the book is still fake.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in a story that changes the entire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that is about science but is not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 between two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that give instructions.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 a type of art like art,music,Etc.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or thing that explain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writing of people in a play/acting.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phrase that has words to descried the way someone is feeling.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 Word Hunt</dc:title>
  <dcterms:created xsi:type="dcterms:W3CDTF">2021-10-11T15:16:34Z</dcterms:created>
  <dcterms:modified xsi:type="dcterms:W3CDTF">2021-10-11T15:16:34Z</dcterms:modified>
</cp:coreProperties>
</file>