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Reading Word Scramble</w:t>
      </w:r>
    </w:p>
    <w:p>
      <w:pPr>
        <w:pStyle w:val="Questions"/>
      </w:pPr>
      <w:r>
        <w:t xml:space="preserve">1. ASNZTA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CNFOITI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DAMAR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INSTEGT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MLIISE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INLE LNHGTE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TERYOP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EIRTOTEINP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ACTS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MYREH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MXAILC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AREHTOMP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RAIMGEY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POLT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IGNRIS ANTCOI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16. OTUSELRION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17. NLEI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18. CTIPSR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19. OEERHLYPB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20. HREARACTC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21. SGTAE INOCIDRTE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22. PROP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23. OLEUIDAG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24. LINLGAF CTONIA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25. TNLOCFCI </w:t>
      </w:r>
      <w:r>
        <w:rPr>
          <w:u w:val="single"/>
        </w:rPr>
        <w:t xml:space="preserve">__________________________________________</w:t>
      </w:r>
    </w:p>
    <w:p>
      <w:pPr>
        <w:pStyle w:val="WordBankLarge"/>
      </w:pPr>
      <w:r>
        <w:t xml:space="preserve">   stanza    </w:t>
      </w:r>
      <w:r>
        <w:t xml:space="preserve">   fiction    </w:t>
      </w:r>
      <w:r>
        <w:t xml:space="preserve">   drama    </w:t>
      </w:r>
      <w:r>
        <w:t xml:space="preserve">   setting    </w:t>
      </w:r>
      <w:r>
        <w:t xml:space="preserve">   simile    </w:t>
      </w:r>
      <w:r>
        <w:t xml:space="preserve">   line length    </w:t>
      </w:r>
      <w:r>
        <w:t xml:space="preserve">   poetry    </w:t>
      </w:r>
      <w:r>
        <w:t xml:space="preserve">   repetition    </w:t>
      </w:r>
      <w:r>
        <w:t xml:space="preserve">   cast    </w:t>
      </w:r>
      <w:r>
        <w:t xml:space="preserve">   rhyme    </w:t>
      </w:r>
      <w:r>
        <w:t xml:space="preserve">   climax    </w:t>
      </w:r>
      <w:r>
        <w:t xml:space="preserve">   metaphor    </w:t>
      </w:r>
      <w:r>
        <w:t xml:space="preserve">   imagery    </w:t>
      </w:r>
      <w:r>
        <w:t xml:space="preserve">   plot    </w:t>
      </w:r>
      <w:r>
        <w:t xml:space="preserve">   rising action    </w:t>
      </w:r>
      <w:r>
        <w:t xml:space="preserve">   resolution    </w:t>
      </w:r>
      <w:r>
        <w:t xml:space="preserve">   line    </w:t>
      </w:r>
      <w:r>
        <w:t xml:space="preserve">   script    </w:t>
      </w:r>
      <w:r>
        <w:t xml:space="preserve">   hyperbole    </w:t>
      </w:r>
      <w:r>
        <w:t xml:space="preserve">   character    </w:t>
      </w:r>
      <w:r>
        <w:t xml:space="preserve">   stage direction    </w:t>
      </w:r>
      <w:r>
        <w:t xml:space="preserve">   prop    </w:t>
      </w:r>
      <w:r>
        <w:t xml:space="preserve">   dialogue    </w:t>
      </w:r>
      <w:r>
        <w:t xml:space="preserve">   falling action    </w:t>
      </w:r>
      <w:r>
        <w:t xml:space="preserve">   conflict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Reading Word Scramble</dc:title>
  <dcterms:created xsi:type="dcterms:W3CDTF">2021-10-11T15:16:18Z</dcterms:created>
  <dcterms:modified xsi:type="dcterms:W3CDTF">2021-10-11T15:16:18Z</dcterms:modified>
</cp:coreProperties>
</file>