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Dogger    </w:t>
      </w:r>
      <w:r>
        <w:t xml:space="preserve">   Alice in Wonderland    </w:t>
      </w:r>
      <w:r>
        <w:t xml:space="preserve">   Dr. Suess    </w:t>
      </w:r>
      <w:r>
        <w:t xml:space="preserve">   Gruffalo    </w:t>
      </w:r>
      <w:r>
        <w:t xml:space="preserve">   Harry Potter    </w:t>
      </w:r>
      <w:r>
        <w:t xml:space="preserve">   Hungry caterpillar    </w:t>
      </w:r>
      <w:r>
        <w:t xml:space="preserve">   Lion, witch and the Wardrobe    </w:t>
      </w:r>
      <w:r>
        <w:t xml:space="preserve">   Peter Rabbit    </w:t>
      </w:r>
      <w:r>
        <w:t xml:space="preserve">   Reading    </w:t>
      </w:r>
      <w:r>
        <w:t xml:space="preserve">   Roald Dahl    </w:t>
      </w:r>
      <w:r>
        <w:t xml:space="preserve">   vocabulary    </w:t>
      </w:r>
      <w:r>
        <w:t xml:space="preserve">   Willy Wonka    </w:t>
      </w:r>
      <w:r>
        <w:t xml:space="preserve">   Winnie-the-Pooh    </w:t>
      </w:r>
      <w:r>
        <w:t xml:space="preserve">   Wizard of OZ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Word-search</dc:title>
  <dcterms:created xsi:type="dcterms:W3CDTF">2021-10-11T15:17:14Z</dcterms:created>
  <dcterms:modified xsi:type="dcterms:W3CDTF">2021-10-11T15:17:14Z</dcterms:modified>
</cp:coreProperties>
</file>