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ALWAYS    </w:t>
      </w:r>
      <w:r>
        <w:t xml:space="preserve">   BECOME    </w:t>
      </w:r>
      <w:r>
        <w:t xml:space="preserve">   BELOW    </w:t>
      </w:r>
      <w:r>
        <w:t xml:space="preserve">   ENTER    </w:t>
      </w:r>
      <w:r>
        <w:t xml:space="preserve">   FOREST    </w:t>
      </w:r>
      <w:r>
        <w:t xml:space="preserve">   INSECTS    </w:t>
      </w:r>
      <w:r>
        <w:t xml:space="preserve">   MALL    </w:t>
      </w:r>
      <w:r>
        <w:t xml:space="preserve">   MIGHT    </w:t>
      </w:r>
      <w:r>
        <w:t xml:space="preserve">   SURE    </w:t>
      </w:r>
      <w:r>
        <w:t xml:space="preserve">   THIRD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World</dc:title>
  <dcterms:created xsi:type="dcterms:W3CDTF">2021-10-11T15:16:10Z</dcterms:created>
  <dcterms:modified xsi:type="dcterms:W3CDTF">2021-10-11T15:16:10Z</dcterms:modified>
</cp:coreProperties>
</file>