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 about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whole    </w:t>
      </w:r>
      <w:r>
        <w:t xml:space="preserve">   while    </w:t>
      </w:r>
      <w:r>
        <w:t xml:space="preserve">   time    </w:t>
      </w:r>
      <w:r>
        <w:t xml:space="preserve">   supplies    </w:t>
      </w:r>
      <w:r>
        <w:t xml:space="preserve">   substitutions    </w:t>
      </w:r>
      <w:r>
        <w:t xml:space="preserve">   special    </w:t>
      </w:r>
      <w:r>
        <w:t xml:space="preserve">   salmon    </w:t>
      </w:r>
      <w:r>
        <w:t xml:space="preserve">   receive    </w:t>
      </w:r>
      <w:r>
        <w:t xml:space="preserve">   rainchecks    </w:t>
      </w:r>
      <w:r>
        <w:t xml:space="preserve">   purchase    </w:t>
      </w:r>
      <w:r>
        <w:t xml:space="preserve">   product    </w:t>
      </w:r>
      <w:r>
        <w:t xml:space="preserve">   previously    </w:t>
      </w:r>
      <w:r>
        <w:t xml:space="preserve">   presented    </w:t>
      </w:r>
      <w:r>
        <w:t xml:space="preserve">   package    </w:t>
      </w:r>
      <w:r>
        <w:t xml:space="preserve">   offer    </w:t>
      </w:r>
      <w:r>
        <w:t xml:space="preserve">   minimum    </w:t>
      </w:r>
      <w:r>
        <w:t xml:space="preserve">   limit    </w:t>
      </w:r>
      <w:r>
        <w:t xml:space="preserve">   lbs    </w:t>
      </w:r>
      <w:r>
        <w:t xml:space="preserve">   last    </w:t>
      </w:r>
      <w:r>
        <w:t xml:space="preserve">   labels    </w:t>
      </w:r>
      <w:r>
        <w:t xml:space="preserve">   kg    </w:t>
      </w:r>
      <w:r>
        <w:t xml:space="preserve">   item    </w:t>
      </w:r>
      <w:r>
        <w:t xml:space="preserve">   fresh    </w:t>
      </w:r>
      <w:r>
        <w:t xml:space="preserve">   expires    </w:t>
      </w:r>
      <w:r>
        <w:t xml:space="preserve">   coupon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 about food</dc:title>
  <dcterms:created xsi:type="dcterms:W3CDTF">2021-10-11T15:17:04Z</dcterms:created>
  <dcterms:modified xsi:type="dcterms:W3CDTF">2021-10-11T15:17:04Z</dcterms:modified>
</cp:coreProperties>
</file>