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Reading an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scary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you do with a book!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stay for the night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‘outside’ of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borrow books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with a concentration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‘turn’ these when you are reading a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writes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flies from place to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sand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keep your books on this!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means the ‘name’ of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can show you around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both books and travel allow you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for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rails!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an Travel</dc:title>
  <dcterms:created xsi:type="dcterms:W3CDTF">2021-10-11T15:16:13Z</dcterms:created>
  <dcterms:modified xsi:type="dcterms:W3CDTF">2021-10-11T15:16:13Z</dcterms:modified>
</cp:coreProperties>
</file>