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Reading and 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fictitious prose narrative of book length, typically representing character and action with some degree of realism.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writes books as a profession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or company that prepares and issues books, journals, music, or other works for sale.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plural of #9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preferred before all others of the same kind. (adjective)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coming after all others in time or order; final. عكس أول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relating to fiction; invented for the purposes of fiction. (adjective)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verb to read - conjugated in the past with you (m.)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in a novel, play, or movie.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category of artistic composition, as in music or literature, characterized by similarities in form, style, or subject matter.</w:t>
            </w:r>
          </w:p>
        </w:tc>
      </w:tr>
    </w:tbl>
    <w:p>
      <w:pPr>
        <w:pStyle w:val="WordBankSmall"/>
      </w:pPr>
      <w:r>
        <w:t xml:space="preserve">   رواية    </w:t>
      </w:r>
      <w:r>
        <w:t xml:space="preserve">   كاتب    </w:t>
      </w:r>
      <w:r>
        <w:t xml:space="preserve">   شخصية    </w:t>
      </w:r>
      <w:r>
        <w:t xml:space="preserve">   أخر    </w:t>
      </w:r>
      <w:r>
        <w:t xml:space="preserve">   مفضل    </w:t>
      </w:r>
      <w:r>
        <w:t xml:space="preserve">   قرأت    </w:t>
      </w:r>
      <w:r>
        <w:t xml:space="preserve">   روائي    </w:t>
      </w:r>
      <w:r>
        <w:t xml:space="preserve">   ناشر    </w:t>
      </w:r>
      <w:r>
        <w:t xml:space="preserve">   نوع    </w:t>
      </w:r>
      <w:r>
        <w:t xml:space="preserve">   شخصيات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and Books</dc:title>
  <dcterms:created xsi:type="dcterms:W3CDTF">2021-10-11T15:16:15Z</dcterms:created>
  <dcterms:modified xsi:type="dcterms:W3CDTF">2021-10-11T15:16:15Z</dcterms:modified>
</cp:coreProperties>
</file>