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and 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treasure    </w:t>
      </w:r>
      <w:r>
        <w:t xml:space="preserve">   swivel    </w:t>
      </w:r>
      <w:r>
        <w:t xml:space="preserve">   Safety Tip    </w:t>
      </w:r>
      <w:r>
        <w:t xml:space="preserve">   zack    </w:t>
      </w:r>
      <w:r>
        <w:t xml:space="preserve">   airplane    </w:t>
      </w:r>
      <w:r>
        <w:t xml:space="preserve">   English    </w:t>
      </w:r>
      <w:r>
        <w:t xml:space="preserve">   scream    </w:t>
      </w:r>
      <w:r>
        <w:t xml:space="preserve">   WHOOSH    </w:t>
      </w:r>
      <w:r>
        <w:t xml:space="preserve">   teamwork    </w:t>
      </w:r>
      <w:r>
        <w:t xml:space="preserve">   handcuffs    </w:t>
      </w:r>
      <w:r>
        <w:t xml:space="preserve">   perform    </w:t>
      </w:r>
      <w:r>
        <w:t xml:space="preserve">   cable    </w:t>
      </w:r>
      <w:r>
        <w:t xml:space="preserve">   Miss Smith    </w:t>
      </w:r>
      <w:r>
        <w:t xml:space="preserve">   Principal Rittenrotten    </w:t>
      </w:r>
      <w:r>
        <w:t xml:space="preserve">   Roller Coaster    </w:t>
      </w:r>
      <w:r>
        <w:t xml:space="preserve">   Gloria    </w:t>
      </w:r>
      <w:r>
        <w:t xml:space="preserve">   Officer Buckle    </w:t>
      </w:r>
      <w:r>
        <w:t xml:space="preserve">   Glorious Flight    </w:t>
      </w:r>
      <w:r>
        <w:t xml:space="preserve">   Twin Towers    </w:t>
      </w:r>
      <w:r>
        <w:t xml:space="preserve">   Pirates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and STEM </dc:title>
  <dcterms:created xsi:type="dcterms:W3CDTF">2021-10-11T15:16:36Z</dcterms:created>
  <dcterms:modified xsi:type="dcterms:W3CDTF">2021-10-11T15:16:36Z</dcterms:modified>
</cp:coreProperties>
</file>