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Reading and Writing Strategies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word for "conflict"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words and phrases that help readers move from topic to topic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you should do with examples in an essay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 learn a lot about characters based on their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aspects of personality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part of a setting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negative mood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feeling you get from a setting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positive mood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paragraph that rephrases the main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personal narratives teach a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third person point of view uses a 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________ person perspective uses the word "I"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personal narrative is about something you've 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word for "persuade"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word for "point of view"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a story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learn a lot about characters from their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turning point in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Essays should begin with 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_________ paragraphs should contain details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get someone to support your belief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text that explains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another word for "story"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events of a __________ are called plot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transition used for time order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Reading and Writing Strategies</dc:title>
  <dcterms:created xsi:type="dcterms:W3CDTF">2021-10-11T15:15:44Z</dcterms:created>
  <dcterms:modified xsi:type="dcterms:W3CDTF">2021-10-11T15:15:44Z</dcterms:modified>
</cp:coreProperties>
</file>