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Reading and writing large numbers in words E3/L1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eighty eight    </w:t>
      </w:r>
      <w:r>
        <w:t xml:space="preserve">   one hundred and eighteen    </w:t>
      </w:r>
      <w:r>
        <w:t xml:space="preserve">   eight hundred and thirteen    </w:t>
      </w:r>
      <w:r>
        <w:t xml:space="preserve">   nine hundred and fifty    </w:t>
      </w:r>
      <w:r>
        <w:t xml:space="preserve">   five hundred and three    </w:t>
      </w:r>
      <w:r>
        <w:t xml:space="preserve">   two hundred and twenty two    </w:t>
      </w:r>
      <w:r>
        <w:t xml:space="preserve">   six hundred and eleven    </w:t>
      </w:r>
      <w:r>
        <w:t xml:space="preserve">   three hundred and ninety one    </w:t>
      </w:r>
      <w:r>
        <w:t xml:space="preserve">   four hundred and eight    </w:t>
      </w:r>
      <w:r>
        <w:t xml:space="preserve">   one hundred and one    </w:t>
      </w:r>
      <w:r>
        <w:t xml:space="preserve">   seven hundred and sixty two    </w:t>
      </w:r>
      <w:r>
        <w:t xml:space="preserve">   seventy nine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and writing large numbers in words E3/L1</dc:title>
  <dcterms:created xsi:type="dcterms:W3CDTF">2021-10-11T15:16:39Z</dcterms:created>
  <dcterms:modified xsi:type="dcterms:W3CDTF">2021-10-11T15:16:39Z</dcterms:modified>
</cp:coreProperties>
</file>