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championship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Interesting    </w:t>
      </w:r>
      <w:r>
        <w:t xml:space="preserve">   Hard    </w:t>
      </w:r>
      <w:r>
        <w:t xml:space="preserve">   Quick    </w:t>
      </w:r>
      <w:r>
        <w:t xml:space="preserve">   Challenge    </w:t>
      </w:r>
      <w:r>
        <w:t xml:space="preserve">   Winner    </w:t>
      </w:r>
      <w:r>
        <w:t xml:space="preserve">   Goodluck    </w:t>
      </w:r>
      <w:r>
        <w:t xml:space="preserve">   Fun    </w:t>
      </w:r>
      <w:r>
        <w:t xml:space="preserve">   Archon    </w:t>
      </w:r>
      <w:r>
        <w:t xml:space="preserve">   Smart    </w:t>
      </w:r>
      <w:r>
        <w:t xml:space="preserve">   Championship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championship </dc:title>
  <dcterms:created xsi:type="dcterms:W3CDTF">2021-10-11T15:16:51Z</dcterms:created>
  <dcterms:modified xsi:type="dcterms:W3CDTF">2021-10-11T15:16:51Z</dcterms:modified>
</cp:coreProperties>
</file>