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for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DICTIONARYDISTRACTIONS    </w:t>
      </w:r>
      <w:r>
        <w:t xml:space="preserve">   STRUCTURE    </w:t>
      </w:r>
      <w:r>
        <w:t xml:space="preserve">   VOCABULARY    </w:t>
      </w:r>
      <w:r>
        <w:t xml:space="preserve">   QUESTIONING    </w:t>
      </w:r>
      <w:r>
        <w:t xml:space="preserve">   OUTLINING    </w:t>
      </w:r>
      <w:r>
        <w:t xml:space="preserve">   GIST    </w:t>
      </w:r>
      <w:r>
        <w:t xml:space="preserve">   SYNONYM    </w:t>
      </w:r>
      <w:r>
        <w:t xml:space="preserve">   STRATEGY    </w:t>
      </w:r>
      <w:r>
        <w:t xml:space="preserve">   PURPOSE    </w:t>
      </w:r>
      <w:r>
        <w:t xml:space="preserve">   PROPERTIES    </w:t>
      </w:r>
      <w:r>
        <w:t xml:space="preserve">   PREDICTION    </w:t>
      </w:r>
      <w:r>
        <w:t xml:space="preserve">   MOOD    </w:t>
      </w:r>
      <w:r>
        <w:t xml:space="preserve">   INVENTORY    </w:t>
      </w:r>
      <w:r>
        <w:t xml:space="preserve">   HYPOTHESIS    </w:t>
      </w:r>
      <w:r>
        <w:t xml:space="preserve">   CONTEXT    </w:t>
      </w:r>
      <w:r>
        <w:t xml:space="preserve">   CONCEPT    </w:t>
      </w:r>
      <w:r>
        <w:t xml:space="preserve">   COMPREHENSION    </w:t>
      </w:r>
      <w:r>
        <w:t xml:space="preserve">   APPOSITIVE    </w:t>
      </w:r>
      <w:r>
        <w:t xml:space="preserve">   ANTONYM    </w:t>
      </w:r>
      <w:r>
        <w:t xml:space="preserve">   ANALOGY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for Meaning</dc:title>
  <dcterms:created xsi:type="dcterms:W3CDTF">2021-10-11T15:15:53Z</dcterms:created>
  <dcterms:modified xsi:type="dcterms:W3CDTF">2021-10-11T15:15:53Z</dcterms:modified>
</cp:coreProperties>
</file>