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is a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side-to-side motion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person in charge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the ship where the captain and crew navigate and steer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we'd call the floor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very back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 where a passenger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deck where you'll find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harbor where a ship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kitchen where all food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side of a ship as you're facing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deck or stairs you walk on to get onto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off a ship at the end of your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is in charge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windows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trip by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in charge of onboard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cleans and takes care of your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speed is measured in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side of the ship as you're facing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daily activities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we'd call the floor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board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is a Voyage</dc:title>
  <dcterms:created xsi:type="dcterms:W3CDTF">2021-10-11T15:16:09Z</dcterms:created>
  <dcterms:modified xsi:type="dcterms:W3CDTF">2021-10-11T15:16:09Z</dcterms:modified>
</cp:coreProperties>
</file>