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is a Voyage</w:t>
      </w:r>
    </w:p>
    <w:p>
      <w:pPr>
        <w:pStyle w:val="Questions"/>
      </w:pPr>
      <w:r>
        <w:t xml:space="preserve">1. GWGAANY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TRSNE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DCKE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OYEAGV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ARKEMB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EYLAGL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CPAINTA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DIGEBR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CAINB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OORPHTLE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ADTBASRRO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TORP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BOW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SONTK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ORTEDISP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is a Voyage</dc:title>
  <dcterms:created xsi:type="dcterms:W3CDTF">2021-10-11T15:16:12Z</dcterms:created>
  <dcterms:modified xsi:type="dcterms:W3CDTF">2021-10-11T15:16:12Z</dcterms:modified>
</cp:coreProperties>
</file>