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journal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phrase that contradicts itself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only average quality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Boastful or inflated talk or behaviour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Split apart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Complicated network of passageways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Sign that something is coming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person to do something significant i.e. settle a new country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Gnawing mammal; largest order of mammal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ban on trade with another country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a curve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Hungry or greedy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strong urge to write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expert judge in matters of taste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which something is most powerful or successful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mammal to lay eggs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someone drunk (9)</w:t>
            </w:r>
          </w:p>
        </w:tc>
      </w:tr>
    </w:tbl>
    <w:p>
      <w:pPr>
        <w:pStyle w:val="WordBankMedium"/>
      </w:pPr>
      <w:r>
        <w:t xml:space="preserve">   Platypus    </w:t>
      </w:r>
      <w:r>
        <w:t xml:space="preserve">   Oxymoron     </w:t>
      </w:r>
      <w:r>
        <w:t xml:space="preserve">   Omen    </w:t>
      </w:r>
      <w:r>
        <w:t xml:space="preserve">   Sunder    </w:t>
      </w:r>
      <w:r>
        <w:t xml:space="preserve">   Pioneer    </w:t>
      </w:r>
      <w:r>
        <w:t xml:space="preserve">   Labyrinth     </w:t>
      </w:r>
      <w:r>
        <w:t xml:space="preserve">   Rodent    </w:t>
      </w:r>
      <w:r>
        <w:t xml:space="preserve">   Rodomontade    </w:t>
      </w:r>
      <w:r>
        <w:t xml:space="preserve">   Scripturient    </w:t>
      </w:r>
      <w:r>
        <w:t xml:space="preserve">   Esurient    </w:t>
      </w:r>
      <w:r>
        <w:t xml:space="preserve">   Zenith    </w:t>
      </w:r>
      <w:r>
        <w:t xml:space="preserve">   Connoisseur     </w:t>
      </w:r>
      <w:r>
        <w:t xml:space="preserve">   Mediocre     </w:t>
      </w:r>
      <w:r>
        <w:t xml:space="preserve">   Embargo    </w:t>
      </w:r>
      <w:r>
        <w:t xml:space="preserve">   Arc    </w:t>
      </w:r>
      <w:r>
        <w:t xml:space="preserve">   Inebriate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journal</dc:title>
  <dcterms:created xsi:type="dcterms:W3CDTF">2021-10-11T15:17:00Z</dcterms:created>
  <dcterms:modified xsi:type="dcterms:W3CDTF">2021-10-11T15:17:00Z</dcterms:modified>
</cp:coreProperties>
</file>