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Reading log word search: Allegiant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abnegation    </w:t>
      </w:r>
      <w:r>
        <w:t xml:space="preserve">   allegiant    </w:t>
      </w:r>
      <w:r>
        <w:t xml:space="preserve">   bureau    </w:t>
      </w:r>
      <w:r>
        <w:t xml:space="preserve">   chicago    </w:t>
      </w:r>
      <w:r>
        <w:t xml:space="preserve">   dauntless    </w:t>
      </w:r>
      <w:r>
        <w:t xml:space="preserve">   deathserum    </w:t>
      </w:r>
      <w:r>
        <w:t xml:space="preserve">   divergent    </w:t>
      </w:r>
      <w:r>
        <w:t xml:space="preserve">   erudite    </w:t>
      </w:r>
      <w:r>
        <w:t xml:space="preserve">   faction    </w:t>
      </w:r>
      <w:r>
        <w:t xml:space="preserve">   factionless    </w:t>
      </w:r>
      <w:r>
        <w:t xml:space="preserve">   geneticallydamaged    </w:t>
      </w:r>
      <w:r>
        <w:t xml:space="preserve">   geneticallypure    </w:t>
      </w:r>
      <w:r>
        <w:t xml:space="preserve">   initiation    </w:t>
      </w:r>
      <w:r>
        <w:t xml:space="preserve">   makeshift    </w:t>
      </w:r>
      <w:r>
        <w:t xml:space="preserve">   memoryserum    </w:t>
      </w:r>
      <w:r>
        <w:t xml:space="preserve">   serum    </w:t>
      </w:r>
      <w:r>
        <w:t xml:space="preserve">   simulation    </w:t>
      </w:r>
      <w:r>
        <w:t xml:space="preserve">   truthserum    </w:t>
      </w:r>
      <w:r>
        <w:t xml:space="preserve">   tyrant    </w:t>
      </w:r>
      <w:r>
        <w:t xml:space="preserve">   weaponslab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log word search: Allegiant</dc:title>
  <dcterms:created xsi:type="dcterms:W3CDTF">2021-10-11T15:16:30Z</dcterms:created>
  <dcterms:modified xsi:type="dcterms:W3CDTF">2021-10-11T15:16:30Z</dcterms:modified>
</cp:coreProperties>
</file>