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numbers up to 1000 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sixty one    </w:t>
      </w:r>
      <w:r>
        <w:t xml:space="preserve">   eleven    </w:t>
      </w:r>
      <w:r>
        <w:t xml:space="preserve">   eighteen    </w:t>
      </w:r>
      <w:r>
        <w:t xml:space="preserve">   nine hundred    </w:t>
      </w:r>
      <w:r>
        <w:t xml:space="preserve">   fifty five    </w:t>
      </w:r>
      <w:r>
        <w:t xml:space="preserve">   seven hundred    </w:t>
      </w:r>
      <w:r>
        <w:t xml:space="preserve">   eighty six    </w:t>
      </w:r>
      <w:r>
        <w:t xml:space="preserve">   seventy five    </w:t>
      </w:r>
      <w:r>
        <w:t xml:space="preserve">   twenty four    </w:t>
      </w:r>
      <w:r>
        <w:t xml:space="preserve">   thirty    </w:t>
      </w:r>
      <w:r>
        <w:t xml:space="preserve">   one thousand    </w:t>
      </w:r>
      <w:r>
        <w:t xml:space="preserve">   one hundred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numbers up to 1000 in words</dc:title>
  <dcterms:created xsi:type="dcterms:W3CDTF">2021-10-11T15:15:44Z</dcterms:created>
  <dcterms:modified xsi:type="dcterms:W3CDTF">2021-10-11T15:15:44Z</dcterms:modified>
</cp:coreProperties>
</file>