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our way 1 2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just    </w:t>
      </w:r>
      <w:r>
        <w:t xml:space="preserve">   his    </w:t>
      </w:r>
      <w:r>
        <w:t xml:space="preserve">   how    </w:t>
      </w:r>
      <w:r>
        <w:t xml:space="preserve">   him    </w:t>
      </w:r>
      <w:r>
        <w:t xml:space="preserve">   any    </w:t>
      </w:r>
      <w:r>
        <w:t xml:space="preserve">   again    </w:t>
      </w:r>
      <w:r>
        <w:t xml:space="preserve">   after    </w:t>
      </w:r>
      <w:r>
        <w:t xml:space="preserve">   an    </w:t>
      </w:r>
      <w:r>
        <w:t xml:space="preserve">   by    </w:t>
      </w:r>
      <w:r>
        <w:t xml:space="preserve">   could    </w:t>
      </w:r>
      <w:r>
        <w:t xml:space="preserve">   as    </w:t>
      </w:r>
      <w:r>
        <w:t xml:space="preserve">   ask    </w:t>
      </w:r>
      <w:r>
        <w:t xml:space="preserve">   once    </w:t>
      </w:r>
      <w:r>
        <w:t xml:space="preserve">   of    </w:t>
      </w:r>
      <w:r>
        <w:t xml:space="preserve">   old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our way 1 2 3</dc:title>
  <dcterms:created xsi:type="dcterms:W3CDTF">2021-10-11T15:16:39Z</dcterms:created>
  <dcterms:modified xsi:type="dcterms:W3CDTF">2021-10-11T15:16:39Z</dcterms:modified>
</cp:coreProperties>
</file>