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Reading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Weasley’s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Voldemort’s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Harry’s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given to Ron from Dumbledore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Harry Potter first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has six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school for wizards and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creatures that steal all the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can happen when disapparating wrong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resurrection stone, invisibility cloak, and the elder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who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Harry is collecting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wizard 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Wizards earning gold by finding muggle-borns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Hermione’s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magizine written by Xenophilius Lovegood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has a cat named Crookshanks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Snape’s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Voldemort’s snake</w:t>
            </w:r>
          </w:p>
        </w:tc>
      </w:tr>
    </w:tbl>
    <w:p>
      <w:pPr>
        <w:pStyle w:val="WordBankMedium"/>
      </w:pPr>
      <w:r>
        <w:t xml:space="preserve">   Ron    </w:t>
      </w:r>
      <w:r>
        <w:t xml:space="preserve">   Hermione    </w:t>
      </w:r>
      <w:r>
        <w:t xml:space="preserve">   Harry    </w:t>
      </w:r>
      <w:r>
        <w:t xml:space="preserve">   Godrics Hollow    </w:t>
      </w:r>
      <w:r>
        <w:t xml:space="preserve">   Hogwarts     </w:t>
      </w:r>
      <w:r>
        <w:t xml:space="preserve">   The burrow    </w:t>
      </w:r>
      <w:r>
        <w:t xml:space="preserve">   Horcrux    </w:t>
      </w:r>
      <w:r>
        <w:t xml:space="preserve">   Nagini     </w:t>
      </w:r>
      <w:r>
        <w:t xml:space="preserve">   Deathly hallows    </w:t>
      </w:r>
      <w:r>
        <w:t xml:space="preserve">   Wand    </w:t>
      </w:r>
      <w:r>
        <w:t xml:space="preserve">   Stag    </w:t>
      </w:r>
      <w:r>
        <w:t xml:space="preserve">   Daily prophet    </w:t>
      </w:r>
      <w:r>
        <w:t xml:space="preserve">   Snatchers    </w:t>
      </w:r>
      <w:r>
        <w:t xml:space="preserve">   Splinching    </w:t>
      </w:r>
      <w:r>
        <w:t xml:space="preserve">   Deluminator    </w:t>
      </w:r>
      <w:r>
        <w:t xml:space="preserve">   Otter    </w:t>
      </w:r>
      <w:r>
        <w:t xml:space="preserve">   Doe    </w:t>
      </w:r>
      <w:r>
        <w:t xml:space="preserve">   Quibbler    </w:t>
      </w:r>
      <w:r>
        <w:t xml:space="preserve">   Death Eaters    </w:t>
      </w:r>
      <w:r>
        <w:t xml:space="preserve">   Dementors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project</dc:title>
  <dcterms:created xsi:type="dcterms:W3CDTF">2021-10-11T15:16:41Z</dcterms:created>
  <dcterms:modified xsi:type="dcterms:W3CDTF">2021-10-11T15:16:41Z</dcterms:modified>
</cp:coreProperties>
</file>