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keydetails    </w:t>
      </w:r>
      <w:r>
        <w:t xml:space="preserve">   mainidea    </w:t>
      </w:r>
      <w:r>
        <w:t xml:space="preserve">   theme    </w:t>
      </w:r>
      <w:r>
        <w:t xml:space="preserve">   setting    </w:t>
      </w:r>
      <w:r>
        <w:t xml:space="preserve">   characters    </w:t>
      </w:r>
      <w:r>
        <w:t xml:space="preserve">   analyze    </w:t>
      </w:r>
      <w:r>
        <w:t xml:space="preserve">   infer    </w:t>
      </w:r>
      <w:r>
        <w:t xml:space="preserve">   predict    </w:t>
      </w:r>
      <w:r>
        <w:t xml:space="preserve">   think    </w:t>
      </w:r>
      <w:r>
        <w:t xml:space="preserve">   findkeywords    </w:t>
      </w:r>
      <w:r>
        <w:t xml:space="preserve">   reread    </w:t>
      </w:r>
      <w:r>
        <w:t xml:space="preserve">   readslowly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skills</dc:title>
  <dcterms:created xsi:type="dcterms:W3CDTF">2021-10-11T15:16:58Z</dcterms:created>
  <dcterms:modified xsi:type="dcterms:W3CDTF">2021-10-11T15:16:58Z</dcterms:modified>
</cp:coreProperties>
</file>