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the Weather Reading the World 1 - 10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or fall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predict, usually weather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weather conditions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pellets of frozen rain that fall in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fade away; to crumble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and unexpected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finish; to bring something to an end; to decide after careful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great and irreparable harm or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from a liquid to a gas; to disappear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the Weather Reading the World 1 - 10 </dc:title>
  <dcterms:created xsi:type="dcterms:W3CDTF">2021-10-11T15:17:13Z</dcterms:created>
  <dcterms:modified xsi:type="dcterms:W3CDTF">2021-10-11T15:17:13Z</dcterms:modified>
</cp:coreProperties>
</file>