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to Writing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rules    </w:t>
      </w:r>
      <w:r>
        <w:t xml:space="preserve">   owe    </w:t>
      </w:r>
      <w:r>
        <w:t xml:space="preserve">   especially    </w:t>
      </w:r>
      <w:r>
        <w:t xml:space="preserve">   notice    </w:t>
      </w:r>
      <w:r>
        <w:t xml:space="preserve">   expression    </w:t>
      </w:r>
      <w:r>
        <w:t xml:space="preserve">   uncomfortable    </w:t>
      </w:r>
      <w:r>
        <w:t xml:space="preserve">   relationship    </w:t>
      </w:r>
      <w:r>
        <w:t xml:space="preserve">   respect    </w:t>
      </w:r>
      <w:r>
        <w:t xml:space="preserve">   acceptable    </w:t>
      </w:r>
      <w:r>
        <w:t xml:space="preserve">   welcome    </w:t>
      </w:r>
      <w:r>
        <w:t xml:space="preserve">   thick    </w:t>
      </w:r>
      <w:r>
        <w:t xml:space="preserve">   stranger    </w:t>
      </w:r>
      <w:r>
        <w:t xml:space="preserve">   spots    </w:t>
      </w:r>
      <w:r>
        <w:t xml:space="preserve">   spend    </w:t>
      </w:r>
      <w:r>
        <w:t xml:space="preserve">   protect    </w:t>
      </w:r>
      <w:r>
        <w:t xml:space="preserve">   popular    </w:t>
      </w:r>
      <w:r>
        <w:t xml:space="preserve">   kick    </w:t>
      </w:r>
      <w:r>
        <w:t xml:space="preserve">   hide    </w:t>
      </w:r>
      <w:r>
        <w:t xml:space="preserve">   hard    </w:t>
      </w:r>
      <w:r>
        <w:t xml:space="preserve">   gift    </w:t>
      </w:r>
      <w:r>
        <w:t xml:space="preserve">   famous    </w:t>
      </w:r>
      <w:r>
        <w:t xml:space="preserve">   danger    </w:t>
      </w:r>
      <w:r>
        <w:t xml:space="preserve">   characteristics    </w:t>
      </w:r>
      <w:r>
        <w:t xml:space="preserve">   beauty    </w:t>
      </w:r>
      <w:r>
        <w:t xml:space="preserve">   arrive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 Writing 1-2</dc:title>
  <dcterms:created xsi:type="dcterms:W3CDTF">2021-10-11T15:16:42Z</dcterms:created>
  <dcterms:modified xsi:type="dcterms:W3CDTF">2021-10-11T15:16:42Z</dcterms:modified>
</cp:coreProperties>
</file>