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Ready...Steady.....Bake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tasty    </w:t>
      </w:r>
      <w:r>
        <w:t xml:space="preserve">   winner    </w:t>
      </w:r>
      <w:r>
        <w:t xml:space="preserve">   spoon    </w:t>
      </w:r>
      <w:r>
        <w:t xml:space="preserve">   scales    </w:t>
      </w:r>
      <w:r>
        <w:t xml:space="preserve">   measure    </w:t>
      </w:r>
      <w:r>
        <w:t xml:space="preserve">   consistency    </w:t>
      </w:r>
      <w:r>
        <w:t xml:space="preserve">   butter    </w:t>
      </w:r>
      <w:r>
        <w:t xml:space="preserve">   shortbread    </w:t>
      </w:r>
      <w:r>
        <w:t xml:space="preserve">   biscuit    </w:t>
      </w:r>
      <w:r>
        <w:t xml:space="preserve">   icing    </w:t>
      </w:r>
      <w:r>
        <w:t xml:space="preserve">   spatula    </w:t>
      </w:r>
      <w:r>
        <w:t xml:space="preserve">   blend    </w:t>
      </w:r>
      <w:r>
        <w:t xml:space="preserve">   mix    </w:t>
      </w:r>
      <w:r>
        <w:t xml:space="preserve">   pastry    </w:t>
      </w:r>
      <w:r>
        <w:t xml:space="preserve">   competition    </w:t>
      </w:r>
      <w:r>
        <w:t xml:space="preserve">   sponge    </w:t>
      </w:r>
      <w:r>
        <w:t xml:space="preserve">   oven    </w:t>
      </w:r>
      <w:r>
        <w:t xml:space="preserve">   bake    </w:t>
      </w:r>
      <w:r>
        <w:t xml:space="preserve">   sugar    </w:t>
      </w:r>
      <w:r>
        <w:t xml:space="preserve">   eggs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Ready...Steady.....Bake !!</dc:title>
  <dcterms:created xsi:type="dcterms:W3CDTF">2021-10-11T15:15:50Z</dcterms:created>
  <dcterms:modified xsi:type="dcterms:W3CDTF">2021-10-11T15:15:50Z</dcterms:modified>
</cp:coreProperties>
</file>