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For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this one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adaptable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for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many, not enough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For Fun!</dc:title>
  <dcterms:created xsi:type="dcterms:W3CDTF">2021-10-11T15:16:47Z</dcterms:created>
  <dcterms:modified xsi:type="dcterms:W3CDTF">2021-10-11T15:16:47Z</dcterms:modified>
</cp:coreProperties>
</file>