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For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Spring</dc:title>
  <dcterms:created xsi:type="dcterms:W3CDTF">2022-07-29T21:12:32Z</dcterms:created>
  <dcterms:modified xsi:type="dcterms:W3CDTF">2022-07-29T21:12:32Z</dcterms:modified>
</cp:coreProperties>
</file>