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Ready For The PARCC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ESSAY    </w:t>
      </w:r>
      <w:r>
        <w:t xml:space="preserve">   DIVIDE    </w:t>
      </w:r>
      <w:r>
        <w:t xml:space="preserve">   MULTIPLY    </w:t>
      </w:r>
      <w:r>
        <w:t xml:space="preserve">   SUBTRACTION    </w:t>
      </w:r>
      <w:r>
        <w:t xml:space="preserve">   ADDITION    </w:t>
      </w:r>
      <w:r>
        <w:t xml:space="preserve">   PLAN    </w:t>
      </w:r>
      <w:r>
        <w:t xml:space="preserve">   POSITIVE THINKING    </w:t>
      </w:r>
      <w:r>
        <w:t xml:space="preserve">   SOLVE    </w:t>
      </w:r>
      <w:r>
        <w:t xml:space="preserve">   ORGANIZE    </w:t>
      </w:r>
      <w:r>
        <w:t xml:space="preserve">   CALM    </w:t>
      </w:r>
      <w:r>
        <w:t xml:space="preserve">   DIRECTIONS    </w:t>
      </w:r>
      <w:r>
        <w:t xml:space="preserve">   EFFORT    </w:t>
      </w:r>
      <w:r>
        <w:t xml:space="preserve">   GOAL    </w:t>
      </w:r>
      <w:r>
        <w:t xml:space="preserve">   STRATEGY    </w:t>
      </w:r>
      <w:r>
        <w:t xml:space="preserve">   ANSWER    </w:t>
      </w:r>
      <w:r>
        <w:t xml:space="preserve">   CLARIFY    </w:t>
      </w:r>
      <w:r>
        <w:t xml:space="preserve">   MAIN IDEA    </w:t>
      </w:r>
      <w:r>
        <w:t xml:space="preserve">   QUESTION    </w:t>
      </w:r>
      <w:r>
        <w:t xml:space="preserve">   VISUALIZE    </w:t>
      </w:r>
      <w:r>
        <w:t xml:space="preserve">   STUDY    </w:t>
      </w:r>
      <w:r>
        <w:t xml:space="preserve">   PREDICT    </w:t>
      </w:r>
      <w:r>
        <w:t xml:space="preserve">   THINK    </w:t>
      </w:r>
      <w:r>
        <w:t xml:space="preserve">   CONCENTRATE    </w:t>
      </w:r>
      <w:r>
        <w:t xml:space="preserve">   GOOD NIGHT SLEEP    </w:t>
      </w:r>
      <w:r>
        <w:t xml:space="preserve">   GOOD BREAKFAST    </w:t>
      </w:r>
      <w:r>
        <w:t xml:space="preserve">   READING    </w:t>
      </w:r>
      <w:r>
        <w:t xml:space="preserve">   MATH    </w:t>
      </w:r>
      <w:r>
        <w:t xml:space="preserve">   RELAX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For The PARCC</dc:title>
  <dcterms:created xsi:type="dcterms:W3CDTF">2021-10-11T15:15:34Z</dcterms:created>
  <dcterms:modified xsi:type="dcterms:W3CDTF">2021-10-11T15:15:34Z</dcterms:modified>
</cp:coreProperties>
</file>