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Freddy A Very Crazy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granola    </w:t>
      </w:r>
      <w:r>
        <w:t xml:space="preserve">   Merry    </w:t>
      </w:r>
      <w:r>
        <w:t xml:space="preserve">   presents    </w:t>
      </w:r>
      <w:r>
        <w:t xml:space="preserve">   Papa    </w:t>
      </w:r>
      <w:r>
        <w:t xml:space="preserve">   reindeer    </w:t>
      </w:r>
      <w:r>
        <w:t xml:space="preserve">   ornaments    </w:t>
      </w:r>
      <w:r>
        <w:t xml:space="preserve">   tradition    </w:t>
      </w:r>
      <w:r>
        <w:t xml:space="preserve">   sled    </w:t>
      </w:r>
      <w:r>
        <w:t xml:space="preserve">   gingerbread    </w:t>
      </w:r>
      <w:r>
        <w:t xml:space="preserve">   Crazy    </w:t>
      </w:r>
      <w:r>
        <w:t xml:space="preserve">   tree    </w:t>
      </w:r>
      <w:r>
        <w:t xml:space="preserve">   sharks    </w:t>
      </w:r>
      <w:r>
        <w:t xml:space="preserve">   candle    </w:t>
      </w:r>
      <w:r>
        <w:t xml:space="preserve">   Rudolph    </w:t>
      </w:r>
      <w:r>
        <w:t xml:space="preserve">   Kelly    </w:t>
      </w:r>
      <w:r>
        <w:t xml:space="preserve">   Kasey    </w:t>
      </w:r>
      <w:r>
        <w:t xml:space="preserve">   Suzie    </w:t>
      </w:r>
      <w:r>
        <w:t xml:space="preserve">   Freddy    </w:t>
      </w:r>
      <w:r>
        <w:t xml:space="preserve">   Grammy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Freddy A Very Crazy Christmas </dc:title>
  <dcterms:created xsi:type="dcterms:W3CDTF">2021-10-11T15:16:03Z</dcterms:created>
  <dcterms:modified xsi:type="dcterms:W3CDTF">2021-10-11T15:16:03Z</dcterms:modified>
</cp:coreProperties>
</file>