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Ready, Freddy! Don't Sit on My Lunch!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goalie    </w:t>
      </w:r>
      <w:r>
        <w:t xml:space="preserve">   tamale    </w:t>
      </w:r>
      <w:r>
        <w:t xml:space="preserve">   penalty    </w:t>
      </w:r>
      <w:r>
        <w:t xml:space="preserve">   goal    </w:t>
      </w:r>
      <w:r>
        <w:t xml:space="preserve">   Chloe    </w:t>
      </w:r>
      <w:r>
        <w:t xml:space="preserve">   puck    </w:t>
      </w:r>
      <w:r>
        <w:t xml:space="preserve">   friendship    </w:t>
      </w:r>
      <w:r>
        <w:t xml:space="preserve">   Hammerheads    </w:t>
      </w:r>
      <w:r>
        <w:t xml:space="preserve">   Suzie    </w:t>
      </w:r>
      <w:r>
        <w:t xml:space="preserve">   skating    </w:t>
      </w:r>
      <w:r>
        <w:t xml:space="preserve">   practice    </w:t>
      </w:r>
      <w:r>
        <w:t xml:space="preserve">   bet    </w:t>
      </w:r>
      <w:r>
        <w:t xml:space="preserve">   Robbie    </w:t>
      </w:r>
      <w:r>
        <w:t xml:space="preserve">   Jessie    </w:t>
      </w:r>
      <w:r>
        <w:t xml:space="preserve">   Max    </w:t>
      </w:r>
      <w:r>
        <w:t xml:space="preserve">   jersey    </w:t>
      </w:r>
      <w:r>
        <w:t xml:space="preserve">   hockey    </w:t>
      </w:r>
      <w:r>
        <w:t xml:space="preserve">  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Ready, Freddy! Don't Sit on My Lunch!</dc:title>
  <dcterms:created xsi:type="dcterms:W3CDTF">2021-10-11T15:16:18Z</dcterms:created>
  <dcterms:modified xsi:type="dcterms:W3CDTF">2021-10-11T15:16:18Z</dcterms:modified>
</cp:coreProperties>
</file>