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Ready Freddy Saves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Trees    </w:t>
      </w:r>
      <w:r>
        <w:t xml:space="preserve">   Protect    </w:t>
      </w:r>
      <w:r>
        <w:t xml:space="preserve">   Neighborhood    </w:t>
      </w:r>
      <w:r>
        <w:t xml:space="preserve">   Pollute    </w:t>
      </w:r>
      <w:r>
        <w:t xml:space="preserve">   Fantastic    </w:t>
      </w:r>
      <w:r>
        <w:t xml:space="preserve">   Buried    </w:t>
      </w:r>
      <w:r>
        <w:t xml:space="preserve">   Compost    </w:t>
      </w:r>
      <w:r>
        <w:t xml:space="preserve">   Worm    </w:t>
      </w:r>
      <w:r>
        <w:t xml:space="preserve">   Wrinkle    </w:t>
      </w:r>
      <w:r>
        <w:t xml:space="preserve">   Landfill    </w:t>
      </w:r>
      <w:r>
        <w:t xml:space="preserve">   Donate    </w:t>
      </w:r>
      <w:r>
        <w:t xml:space="preserve">   Recycle    </w:t>
      </w:r>
      <w:r>
        <w:t xml:space="preserve">   Activity    </w:t>
      </w:r>
      <w:r>
        <w:t xml:space="preserve">   Planet    </w:t>
      </w:r>
      <w:r>
        <w:t xml:space="preserve">   Earth    </w:t>
      </w:r>
      <w:r>
        <w:t xml:space="preserve">   Explain    </w:t>
      </w:r>
      <w:r>
        <w:t xml:space="preserve">   Green    </w:t>
      </w:r>
      <w:r>
        <w:t xml:space="preserve">   Challenge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 Freddy Saves the Earth</dc:title>
  <dcterms:created xsi:type="dcterms:W3CDTF">2021-10-11T15:17:16Z</dcterms:created>
  <dcterms:modified xsi:type="dcterms:W3CDTF">2021-10-11T15:17:16Z</dcterms:modified>
</cp:coreProperties>
</file>