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Freddy Thanksgiving Turkey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NativeAmerican    </w:t>
      </w:r>
      <w:r>
        <w:t xml:space="preserve">   Pilgrim    </w:t>
      </w:r>
      <w:r>
        <w:t xml:space="preserve">   MrPendergast    </w:t>
      </w:r>
      <w:r>
        <w:t xml:space="preserve">   onstage    </w:t>
      </w:r>
      <w:r>
        <w:t xml:space="preserve">   costume    </w:t>
      </w:r>
      <w:r>
        <w:t xml:space="preserve">   auditorium    </w:t>
      </w:r>
      <w:r>
        <w:t xml:space="preserve">   loudandproud    </w:t>
      </w:r>
      <w:r>
        <w:t xml:space="preserve">   gobblegobble    </w:t>
      </w:r>
      <w:r>
        <w:t xml:space="preserve">   furious    </w:t>
      </w:r>
      <w:r>
        <w:t xml:space="preserve">   play    </w:t>
      </w:r>
      <w:r>
        <w:t xml:space="preserve">   Thanksgiving    </w:t>
      </w:r>
      <w:r>
        <w:t xml:space="preserve">   MrsWushy    </w:t>
      </w:r>
      <w:r>
        <w:t xml:space="preserve">   Max    </w:t>
      </w:r>
      <w:r>
        <w:t xml:space="preserve">   Robbie    </w:t>
      </w:r>
      <w:r>
        <w:t xml:space="preserve">   Freddy    </w:t>
      </w:r>
      <w:r>
        <w:t xml:space="preserve">   Chloe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Freddy Thanksgiving Turkey Trouble</dc:title>
  <dcterms:created xsi:type="dcterms:W3CDTF">2021-10-11T15:17:19Z</dcterms:created>
  <dcterms:modified xsi:type="dcterms:W3CDTF">2021-10-11T15:17:19Z</dcterms:modified>
</cp:coreProperties>
</file>