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Aech    </w:t>
      </w:r>
      <w:r>
        <w:t xml:space="preserve">   Artemis    </w:t>
      </w:r>
      <w:r>
        <w:t xml:space="preserve">   Daito    </w:t>
      </w:r>
      <w:r>
        <w:t xml:space="preserve">   Easter egg    </w:t>
      </w:r>
      <w:r>
        <w:t xml:space="preserve">   Gates    </w:t>
      </w:r>
      <w:r>
        <w:t xml:space="preserve">   Gunters    </w:t>
      </w:r>
      <w:r>
        <w:t xml:space="preserve">   James Halliday    </w:t>
      </w:r>
      <w:r>
        <w:t xml:space="preserve">   Keys    </w:t>
      </w:r>
      <w:r>
        <w:t xml:space="preserve">   Nolan Sorrento    </w:t>
      </w:r>
      <w:r>
        <w:t xml:space="preserve">   Oasis    </w:t>
      </w:r>
      <w:r>
        <w:t xml:space="preserve">   Ogden Morrow    </w:t>
      </w:r>
      <w:r>
        <w:t xml:space="preserve">   Parzival    </w:t>
      </w:r>
      <w:r>
        <w:t xml:space="preserve">   Shoto    </w:t>
      </w:r>
      <w:r>
        <w:t xml:space="preserve">   Sixers    </w:t>
      </w:r>
      <w:r>
        <w:t xml:space="preserve">   Wade Watts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2021-10-12T20:52:29Z</dcterms:created>
  <dcterms:modified xsi:type="dcterms:W3CDTF">2021-10-12T20:52:29Z</dcterms:modified>
</cp:coreProperties>
</file>