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1 By Ernest 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makes a contest to determine who will inherit his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company that owns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main character's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Wade earns an ___ after playing a perfect game of Pac-Man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first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group that hunts for Halliday's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Halliday's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Hunt for Halliday's Easter egg leads to obsession with 80s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Wade's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Wade moves to ____ after his house is blown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rude nickname for IOI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third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Wade's false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Halliday's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IOI's "Oology Division"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Wade's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videogame that most of the world "lives"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company that is "perverting the spirit of the contest"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 that Wade wins to obtain the Easter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1 By Ernest Eline</dc:title>
  <dcterms:created xsi:type="dcterms:W3CDTF">2021-10-11T15:17:23Z</dcterms:created>
  <dcterms:modified xsi:type="dcterms:W3CDTF">2021-10-11T15:17:23Z</dcterms:modified>
</cp:coreProperties>
</file>