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Ready Player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fake identity Wade created to help himself be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O stand in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James Halliday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class was Wade in when he found the copper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thing you need to find to win the egg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gunters name the first clue?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gave Wade a magical artifact?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creator of the egg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Wade's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the novel taking place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name of the evil organization that wants to win Halliday's egg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Is there a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the beginning of the book who was Wade's crush?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genre is Ready Player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lady's name that gave shelter to Wade?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nickname of the people that hunt for Halliday's reward?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last 3 words an oasis user sees when entering the virtual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who did Wade live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environmental issue happening?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Halliday's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Wade's economy growing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Wade have a normal childhood?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schools around the planet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world history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killed by sorrento?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online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the 3 dimensional map of the sectors resemble?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author's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Wade's identity when he was in school grounds?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</dc:title>
  <dcterms:created xsi:type="dcterms:W3CDTF">2021-10-12T20:28:34Z</dcterms:created>
  <dcterms:modified xsi:type="dcterms:W3CDTF">2021-10-12T20:28:34Z</dcterms:modified>
</cp:coreProperties>
</file>