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Ready Player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heroic gunter?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game did Wade play to get the egg?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Wade's friendly neighbor?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are the samurais?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game did Wade play to get the extra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gunters call the people from IOI that tried to get the egg?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Wade's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leader of IOI?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game did Wade win to get the copper key?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movie was the 1st gate?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second creator of the OASIS?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game did Wade have to play to get the jade 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big prize?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creator of the Oasis?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Wade's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for an egg hunter?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company is trying to get the egg?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planet is the first key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Wade's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robot did Wade pick?</w:t>
            </w:r>
          </w:p>
        </w:tc>
      </w:tr>
    </w:tbl>
    <w:p>
      <w:pPr>
        <w:pStyle w:val="WordBankLarge"/>
      </w:pPr>
      <w:r>
        <w:t xml:space="preserve">   Wade/Parzival    </w:t>
      </w:r>
      <w:r>
        <w:t xml:space="preserve">   egg    </w:t>
      </w:r>
      <w:r>
        <w:t xml:space="preserve">   Art3mis    </w:t>
      </w:r>
      <w:r>
        <w:t xml:space="preserve">   JamesHalliday    </w:t>
      </w:r>
      <w:r>
        <w:t xml:space="preserve">   Aech    </w:t>
      </w:r>
      <w:r>
        <w:t xml:space="preserve">   Sorrento    </w:t>
      </w:r>
      <w:r>
        <w:t xml:space="preserve">   OgdenMorrow    </w:t>
      </w:r>
      <w:r>
        <w:t xml:space="preserve">   DaitoandShoto    </w:t>
      </w:r>
      <w:r>
        <w:t xml:space="preserve">   Pacman    </w:t>
      </w:r>
      <w:r>
        <w:t xml:space="preserve">   Joust    </w:t>
      </w:r>
      <w:r>
        <w:t xml:space="preserve">   Gunter    </w:t>
      </w:r>
      <w:r>
        <w:t xml:space="preserve">   WarGames    </w:t>
      </w:r>
      <w:r>
        <w:t xml:space="preserve">   Adventure    </w:t>
      </w:r>
      <w:r>
        <w:t xml:space="preserve">   Leopardon    </w:t>
      </w:r>
      <w:r>
        <w:t xml:space="preserve">   Ludus    </w:t>
      </w:r>
      <w:r>
        <w:t xml:space="preserve">   IOI    </w:t>
      </w:r>
      <w:r>
        <w:t xml:space="preserve">   Zork    </w:t>
      </w:r>
      <w:r>
        <w:t xml:space="preserve">   Max    </w:t>
      </w:r>
      <w:r>
        <w:t xml:space="preserve">   Mrs.Gilmore    </w:t>
      </w:r>
      <w:r>
        <w:t xml:space="preserve">   Sixers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Player One</dc:title>
  <dcterms:created xsi:type="dcterms:W3CDTF">2021-10-12T20:28:38Z</dcterms:created>
  <dcterms:modified xsi:type="dcterms:W3CDTF">2021-10-12T20:28:38Z</dcterms:modified>
</cp:coreProperties>
</file>