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Ready Player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Atari    </w:t>
      </w:r>
      <w:r>
        <w:t xml:space="preserve">   Kira    </w:t>
      </w:r>
      <w:r>
        <w:t xml:space="preserve">   easter egg    </w:t>
      </w:r>
      <w:r>
        <w:t xml:space="preserve">   Gundam    </w:t>
      </w:r>
      <w:r>
        <w:t xml:space="preserve">   MechaGodzilla    </w:t>
      </w:r>
      <w:r>
        <w:t xml:space="preserve">   Overlook    </w:t>
      </w:r>
      <w:r>
        <w:t xml:space="preserve">   The Shining    </w:t>
      </w:r>
      <w:r>
        <w:t xml:space="preserve">   Bigfoot    </w:t>
      </w:r>
      <w:r>
        <w:t xml:space="preserve">   Akira    </w:t>
      </w:r>
      <w:r>
        <w:t xml:space="preserve">   DeLorean    </w:t>
      </w:r>
      <w:r>
        <w:t xml:space="preserve">   Orb of Osuvox    </w:t>
      </w:r>
      <w:r>
        <w:t xml:space="preserve">   Cataclyst    </w:t>
      </w:r>
      <w:r>
        <w:t xml:space="preserve">   Extra Life    </w:t>
      </w:r>
      <w:r>
        <w:t xml:space="preserve">   Curator    </w:t>
      </w:r>
      <w:r>
        <w:t xml:space="preserve">   Iron Giant    </w:t>
      </w:r>
      <w:r>
        <w:t xml:space="preserve">   copper key    </w:t>
      </w:r>
      <w:r>
        <w:t xml:space="preserve">   jade key    </w:t>
      </w:r>
      <w:r>
        <w:t xml:space="preserve">   crystal key    </w:t>
      </w:r>
      <w:r>
        <w:t xml:space="preserve">   Adventure    </w:t>
      </w:r>
      <w:r>
        <w:t xml:space="preserve">   gunter    </w:t>
      </w:r>
      <w:r>
        <w:t xml:space="preserve">   I-Rok    </w:t>
      </w:r>
      <w:r>
        <w:t xml:space="preserve">   Sho    </w:t>
      </w:r>
      <w:r>
        <w:t xml:space="preserve">   Daito    </w:t>
      </w:r>
      <w:r>
        <w:t xml:space="preserve">   Artemis    </w:t>
      </w:r>
      <w:r>
        <w:t xml:space="preserve">   Parzival    </w:t>
      </w:r>
      <w:r>
        <w:t xml:space="preserve">   Aech    </w:t>
      </w:r>
      <w:r>
        <w:t xml:space="preserve">   Sorrento    </w:t>
      </w:r>
      <w:r>
        <w:t xml:space="preserve">   OASIS    </w:t>
      </w:r>
      <w:r>
        <w:t xml:space="preserve">   Anorak    </w:t>
      </w:r>
      <w:r>
        <w:t xml:space="preserve">   Halliday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</dc:title>
  <dcterms:created xsi:type="dcterms:W3CDTF">2021-10-12T20:52:17Z</dcterms:created>
  <dcterms:modified xsi:type="dcterms:W3CDTF">2021-10-12T20:52:17Z</dcterms:modified>
</cp:coreProperties>
</file>