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Ready Player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song played in the background when Wade was playing a perfect game of Pac Man?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main antagonist?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planet on which kids can attend school?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Wade manages to solve the riddle leading to the second gate, what does he say to cause the foil wrapper to perform a certain 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term used to describe a person who is hunting for Halliday's egg?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corporation seeking to gain control of the OASIS?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James Halliday's favorite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the arcade game that you had to beat in the first part of the gate?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game was Halliday invited to play at Ogden's house that began their friendship?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Wade's own character in the OASIS?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James Halliday's character in dungeons and dragons?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Japanese character who befriends Wade and helps him to get to the egg?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Wade's (most used) ship?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Halliday's partner and best 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given to the corporation seeking to gain control of the OASIS by gunters?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game that originally gave Halliday the idea for the easter egg?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Ache's private chat room?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mech Wade chooses and sports to the final battle?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Japanese character you turn into when you use The Beta Capsule?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movie did Wade have to play through in the first gate?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Player One</dc:title>
  <dcterms:created xsi:type="dcterms:W3CDTF">2021-10-11T15:15:53Z</dcterms:created>
  <dcterms:modified xsi:type="dcterms:W3CDTF">2021-10-11T15:15:53Z</dcterms:modified>
</cp:coreProperties>
</file>