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creator of the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 Name of Parzival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Nolan Sorrento do to Parzivals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nickname Holliday gave his secret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co-creator of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second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boss to beat when discovering the first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Planet the Jade key was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Loud Mouth Aech and Parzival talked to before finding the first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players were needed to open the third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getting a perfect score on Pac-Man get Parzival?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Hallidays Avatar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the first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planet the first key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Nickname of the Sixers.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first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 of Daito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the Sixers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Hallidays Secret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reality name of Aech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age of Shoto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Shoto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Hallidays favorite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country Shoto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gender of Aech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2021-10-12T20:29:19Z</dcterms:created>
  <dcterms:modified xsi:type="dcterms:W3CDTF">2021-10-12T20:29:19Z</dcterms:modified>
</cp:coreProperties>
</file>