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sixers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Builder and repair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Moral Kombat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 of Innovative Online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Setting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Multiplayer online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was used in the whole entire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conflict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pages total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Training to become an Overwatch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Weapon foundry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Orphaned teenager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Co-creator of OASIS; friend of James Halliday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Personality is somewhat like Boba Fett's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2021-10-12T20:29:38Z</dcterms:created>
  <dcterms:modified xsi:type="dcterms:W3CDTF">2021-10-12T20:29:38Z</dcterms:modified>
</cp:coreProperties>
</file>