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Halliday's best friend even to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Anthropocentric Sensory Immersive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IOI-655321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"Going outside is highly 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Halliday's favorite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Parzival finds himself wearing Anorak's _________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Art3mis's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Ogden Morrow lives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Copper, Jade, and _____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Nonprofit educational software created by Ogden and Kira.  _____ Interactive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_Ready Player One_.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Aech's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where the Third Gate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Halliday's avatar  tells Parzival that _________ is the only place "you can find true happiness."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 delete everything on GSS servers and shut off OASIS.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2021-10-11T15:16:25Z</dcterms:created>
  <dcterms:modified xsi:type="dcterms:W3CDTF">2021-10-11T15:16:25Z</dcterms:modified>
</cp:coreProperties>
</file>