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Ready Player One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legendary hero that inspired the name Parzival.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protagonists real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warrior that comes from the Beta Capsule.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game that inspired Halliday to make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combination name of the 2 Japanese members of the Egg Hunt.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head of IOI's oology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gunter and blogger. Second to find the copper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first five people to get the copper key.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Parzival's mech.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protagonists OASIS account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creator of the OASIS.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Aech's full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Egg hunters.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 Halliday's D&amp;D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mech that Sorrento pilots in the final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Ar3mis's name 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final challenge for the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movie that Wade travels through to get the copper 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VR console that took the world by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protagonists best friend.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CrossWord </dc:title>
  <dcterms:created xsi:type="dcterms:W3CDTF">2021-10-11T15:15:47Z</dcterms:created>
  <dcterms:modified xsi:type="dcterms:W3CDTF">2021-10-11T15:15:47Z</dcterms:modified>
</cp:coreProperties>
</file>