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Ready Player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charaters avatar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 of the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Daito's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Murdered Wade's aunt and 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everyone's trying to find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characters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charaters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Online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Parzival's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Nolan Sorreto's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for the egg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Halliday's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murdered by the sixers in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Parzival's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 Crossword</dc:title>
  <dcterms:created xsi:type="dcterms:W3CDTF">2021-10-12T20:29:17Z</dcterms:created>
  <dcterms:modified xsi:type="dcterms:W3CDTF">2021-10-12T20:29:17Z</dcterms:modified>
</cp:coreProperties>
</file>