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evil company leader's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did Wade have to play through in the first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art3mis’s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wade's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wade's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halliday’s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evil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wade’s younger Japanese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wade get an extra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game made Halliday think of the contest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halliday's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key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key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wade live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IOI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key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found the where the first key was located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wade's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Wade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name for a person that wants to win the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Crossword Puzzle</dc:title>
  <dcterms:created xsi:type="dcterms:W3CDTF">2021-10-12T20:28:41Z</dcterms:created>
  <dcterms:modified xsi:type="dcterms:W3CDTF">2021-10-12T20:28:41Z</dcterms:modified>
</cp:coreProperties>
</file>