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Parzival's Japanese friend who helps him get the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did Parzival have to play to acquire the extra life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Wade's OASIS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game  that gave Halliday the idea for the easter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Jame's Halliday say was his favorite 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game that began Halliday's and Ogden's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run-down or undesirable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people called who are hunting for Halliday's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place where Wade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Halliday's partner and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corporation seeking to gain control of the OASIS?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Crossword Puzzle</dc:title>
  <dcterms:created xsi:type="dcterms:W3CDTF">2021-10-12T20:28:50Z</dcterms:created>
  <dcterms:modified xsi:type="dcterms:W3CDTF">2021-10-12T20:28:50Z</dcterms:modified>
</cp:coreProperties>
</file>