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Ready Player One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state of being next to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unorganized, chaotic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act of suddenly making known a surprising fact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large, violent attack; or strong criticism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all of the gods of a people or religion collectively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clear and easy to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cruel woman; in Greek myths a harpy had a woman's head but the body of a large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 the shape of waves or folds; like corrugated cardboard, the shape makes the material stronger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repeating consonant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fabric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short for "low resolution" used to describe a small amount of detail or so pixelated that it's hard to see the details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state of being extremely poor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change color or make something change color so that it is unattractive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seem to enjoy being sad because you get sympathy from other people - used to show disapproval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relating to the existence of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deep 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attractively unusual or old fashioned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raised platform often used by painters or window washers or while building a large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continuing all of the time without changing or stopping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hardware or software that lets one computer act like another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consist of; to be made up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avert or delay something bad or dangerous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book produced each year containing information about a particular subject, especially a sport or important dates, times,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friendly and preferring to be with other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show or represent by a drawing, painting, or other art form</w:t>
            </w:r>
          </w:p>
        </w:tc>
      </w:tr>
    </w:tbl>
    <w:p>
      <w:pPr>
        <w:pStyle w:val="WordBankLarge"/>
      </w:pPr>
      <w:r>
        <w:t xml:space="preserve">   abject     </w:t>
      </w:r>
      <w:r>
        <w:t xml:space="preserve">   adjacent    </w:t>
      </w:r>
      <w:r>
        <w:t xml:space="preserve">   Gregarious    </w:t>
      </w:r>
      <w:r>
        <w:t xml:space="preserve">   Lucid    </w:t>
      </w:r>
      <w:r>
        <w:t xml:space="preserve">   Discolor    </w:t>
      </w:r>
      <w:r>
        <w:t xml:space="preserve">   alliteration    </w:t>
      </w:r>
      <w:r>
        <w:t xml:space="preserve">   pantheon    </w:t>
      </w:r>
      <w:r>
        <w:t xml:space="preserve">   reverence    </w:t>
      </w:r>
      <w:r>
        <w:t xml:space="preserve">   wallowing    </w:t>
      </w:r>
      <w:r>
        <w:t xml:space="preserve">   stave    </w:t>
      </w:r>
      <w:r>
        <w:t xml:space="preserve">   almanac    </w:t>
      </w:r>
      <w:r>
        <w:t xml:space="preserve">   perpetual    </w:t>
      </w:r>
      <w:r>
        <w:t xml:space="preserve">   corduroy    </w:t>
      </w:r>
      <w:r>
        <w:t xml:space="preserve">   scaffold    </w:t>
      </w:r>
      <w:r>
        <w:t xml:space="preserve">   low-res    </w:t>
      </w:r>
      <w:r>
        <w:t xml:space="preserve">   quaint    </w:t>
      </w:r>
      <w:r>
        <w:t xml:space="preserve">   emulator    </w:t>
      </w:r>
      <w:r>
        <w:t xml:space="preserve">   revelation    </w:t>
      </w:r>
      <w:r>
        <w:t xml:space="preserve">   harpy    </w:t>
      </w:r>
      <w:r>
        <w:t xml:space="preserve">   comprised    </w:t>
      </w:r>
      <w:r>
        <w:t xml:space="preserve">   frenetic    </w:t>
      </w:r>
      <w:r>
        <w:t xml:space="preserve">   corrugated    </w:t>
      </w:r>
      <w:r>
        <w:t xml:space="preserve">   onslaught    </w:t>
      </w:r>
      <w:r>
        <w:t xml:space="preserve">   existentially    </w:t>
      </w:r>
      <w:r>
        <w:t xml:space="preserve">   depict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Ready Player One Crossword Puzzle</dc:title>
  <dcterms:created xsi:type="dcterms:W3CDTF">2021-10-12T20:28:10Z</dcterms:created>
  <dcterms:modified xsi:type="dcterms:W3CDTF">2021-10-12T20:28:10Z</dcterms:modified>
</cp:coreProperties>
</file>