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Ready Player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player    </w:t>
      </w:r>
      <w:r>
        <w:t xml:space="preserve">   leaderboard    </w:t>
      </w:r>
      <w:r>
        <w:t xml:space="preserve">   throne    </w:t>
      </w:r>
      <w:r>
        <w:t xml:space="preserve">   parzival    </w:t>
      </w:r>
      <w:r>
        <w:t xml:space="preserve">   videogame    </w:t>
      </w:r>
      <w:r>
        <w:t xml:space="preserve">   avatar    </w:t>
      </w:r>
      <w:r>
        <w:t xml:space="preserve">   simulation    </w:t>
      </w:r>
      <w:r>
        <w:t xml:space="preserve">   dungeon    </w:t>
      </w:r>
      <w:r>
        <w:t xml:space="preserve">   copperkey    </w:t>
      </w:r>
      <w:r>
        <w:t xml:space="preserve">   middletown    </w:t>
      </w:r>
      <w:r>
        <w:t xml:space="preserve">   oasis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Player One</dc:title>
  <dcterms:created xsi:type="dcterms:W3CDTF">2021-10-11T15:16:22Z</dcterms:created>
  <dcterms:modified xsi:type="dcterms:W3CDTF">2021-10-11T15:16:22Z</dcterms:modified>
</cp:coreProperties>
</file>